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2259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07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Синкевич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Данилу Денисовичу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взыскании задолженности по взносам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167, 194-199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уточненные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сковые требования Югорского фонда капитального ремонта многоквартирных домов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Синкевич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Денисович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6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СНИЛС </w:t>
      </w:r>
      <w:r>
        <w:rPr>
          <w:rStyle w:val="cat-UserDefinedgrp-2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Югорского фонда капитального </w:t>
      </w:r>
      <w:r>
        <w:rPr>
          <w:rFonts w:ascii="Times New Roman" w:eastAsia="Times New Roman" w:hAnsi="Times New Roman" w:cs="Times New Roman"/>
          <w:sz w:val="28"/>
          <w:szCs w:val="28"/>
        </w:rPr>
        <w:t>ремонта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оплате взноса на капитальный ремонт общего имущества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многоквартирном доме в размере </w:t>
      </w:r>
      <w:r>
        <w:rPr>
          <w:rStyle w:val="cat-Sumgrp-13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ноября 2024 года (неполный месяц) по июль 2025 года,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пени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просрочку обязательств по уплате взноса на капитальный ремонт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09.11.2023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17.07.2025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 учетом ст. 333 ГК РФ в размере </w:t>
      </w:r>
      <w:r>
        <w:rPr>
          <w:rStyle w:val="cat-Sumgrp-14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5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8"/>
          <w:szCs w:val="28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2259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7">
    <w:name w:val="cat-PassportData grp-16 rplc-7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Sumgrp-13rplc-15">
    <w:name w:val="cat-Sum grp-13 rplc-15"/>
    <w:basedOn w:val="DefaultParagraphFont"/>
  </w:style>
  <w:style w:type="character" w:customStyle="1" w:styleId="cat-Sumgrp-14rplc-20">
    <w:name w:val="cat-Sum grp-14 rplc-20"/>
    <w:basedOn w:val="DefaultParagraphFont"/>
  </w:style>
  <w:style w:type="character" w:customStyle="1" w:styleId="cat-Sumgrp-15rplc-21">
    <w:name w:val="cat-Sum grp-15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